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4DDC" w14:textId="3B708F00" w:rsidR="009947CE" w:rsidRPr="009157DA" w:rsidRDefault="008E7E6D" w:rsidP="009157DA">
      <w:pPr>
        <w:pStyle w:val="NormalWeb"/>
        <w:rPr>
          <w:rFonts w:ascii="Montserrat" w:hAnsi="Montserrat"/>
        </w:rPr>
      </w:pPr>
      <w:r w:rsidRPr="009157DA">
        <w:rPr>
          <w:rFonts w:ascii="Montserrat" w:hAnsi="Montserrat"/>
          <w:noProof/>
        </w:rPr>
        <w:drawing>
          <wp:inline distT="0" distB="0" distL="0" distR="0" wp14:anchorId="1BA2450C" wp14:editId="09FB186E">
            <wp:extent cx="864000" cy="914400"/>
            <wp:effectExtent l="0" t="0" r="0" b="0"/>
            <wp:docPr id="2109649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498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871" cy="91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7DA">
        <w:rPr>
          <w:rFonts w:ascii="Montserrat" w:eastAsiaTheme="majorEastAsia" w:hAnsi="Montserrat" w:cstheme="majorBidi"/>
          <w:b/>
          <w:bCs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inline distT="0" distB="0" distL="0" distR="0" wp14:anchorId="5AF6AD71" wp14:editId="0163B7B2">
                <wp:extent cx="304800" cy="304800"/>
                <wp:effectExtent l="0" t="0" r="0" b="0"/>
                <wp:docPr id="1717301061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1DAE9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157DA">
        <w:rPr>
          <w:rFonts w:ascii="Montserrat" w:hAnsi="Montserrat"/>
        </w:rPr>
        <w:t>AYUNTAMIENTO DE VILLAREJO DE SALVANÉS</w:t>
      </w:r>
    </w:p>
    <w:p w14:paraId="6457AFDC" w14:textId="77777777" w:rsidR="009947CE" w:rsidRPr="009157DA" w:rsidRDefault="008E7E6D" w:rsidP="008E7E6D">
      <w:pPr>
        <w:pStyle w:val="Ttulo2"/>
        <w:jc w:val="center"/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RESERVA DE ESPACIOS MUNICIPALES</w:t>
      </w:r>
    </w:p>
    <w:p w14:paraId="5D064179" w14:textId="77777777" w:rsidR="008E7E6D" w:rsidRPr="009157DA" w:rsidRDefault="008E7E6D" w:rsidP="008E7E6D">
      <w:pPr>
        <w:rPr>
          <w:rFonts w:ascii="Montserrat" w:hAnsi="Montserrat"/>
          <w:lang w:val="es-ES"/>
        </w:rPr>
      </w:pPr>
    </w:p>
    <w:p w14:paraId="13027AF1" w14:textId="348BE4EC" w:rsidR="009947CE" w:rsidRPr="009157DA" w:rsidRDefault="009947CE">
      <w:pPr>
        <w:rPr>
          <w:rFonts w:ascii="Montserrat" w:hAnsi="Montserrat"/>
          <w:lang w:val="es-ES"/>
        </w:rPr>
      </w:pPr>
    </w:p>
    <w:p w14:paraId="6133383B" w14:textId="5C86CA85" w:rsidR="009947CE" w:rsidRPr="009157DA" w:rsidRDefault="008E7E6D" w:rsidP="008E7E6D">
      <w:pPr>
        <w:pStyle w:val="Ttulo3"/>
        <w:numPr>
          <w:ilvl w:val="0"/>
          <w:numId w:val="10"/>
        </w:numPr>
        <w:rPr>
          <w:rFonts w:ascii="Montserrat" w:hAnsi="Montserrat"/>
        </w:rPr>
      </w:pPr>
      <w:r w:rsidRPr="009157DA">
        <w:rPr>
          <w:rFonts w:ascii="Montserrat" w:hAnsi="Montserrat"/>
        </w:rPr>
        <w:t>DATOS DEL SOLICITANTE</w:t>
      </w:r>
    </w:p>
    <w:p w14:paraId="336F0824" w14:textId="77777777" w:rsidR="008E7E6D" w:rsidRPr="009157DA" w:rsidRDefault="008E7E6D" w:rsidP="008E7E6D">
      <w:pPr>
        <w:rPr>
          <w:rFonts w:ascii="Montserrat" w:hAnsi="Montserrat"/>
        </w:rPr>
      </w:pPr>
    </w:p>
    <w:p w14:paraId="003A6D7B" w14:textId="2387A5A9" w:rsidR="008E7E6D" w:rsidRPr="009157DA" w:rsidRDefault="008E7E6D" w:rsidP="008E7E6D">
      <w:pPr>
        <w:rPr>
          <w:rFonts w:ascii="Montserrat" w:hAnsi="Montserrat"/>
        </w:rPr>
      </w:pPr>
      <w:proofErr w:type="spellStart"/>
      <w:r w:rsidRPr="009157DA">
        <w:rPr>
          <w:rFonts w:ascii="Montserrat" w:hAnsi="Montserrat"/>
        </w:rPr>
        <w:t>Entidad</w:t>
      </w:r>
      <w:proofErr w:type="spellEnd"/>
      <w:r w:rsidRPr="009157DA">
        <w:rPr>
          <w:rFonts w:ascii="Montserrat" w:hAnsi="Montserrat"/>
        </w:rPr>
        <w:t>: ___________________________________________</w:t>
      </w:r>
    </w:p>
    <w:p w14:paraId="0501109F" w14:textId="7109D087" w:rsidR="009947CE" w:rsidRPr="009157DA" w:rsidRDefault="008E7E6D">
      <w:pPr>
        <w:rPr>
          <w:rFonts w:ascii="Montserrat" w:hAnsi="Montserrat"/>
        </w:rPr>
      </w:pPr>
      <w:r w:rsidRPr="009157DA">
        <w:rPr>
          <w:rFonts w:ascii="Montserrat" w:hAnsi="Montserrat"/>
        </w:rPr>
        <w:t xml:space="preserve">Nombre y </w:t>
      </w:r>
      <w:proofErr w:type="spellStart"/>
      <w:r w:rsidRPr="009157DA">
        <w:rPr>
          <w:rFonts w:ascii="Montserrat" w:hAnsi="Montserrat"/>
        </w:rPr>
        <w:t>apellidos</w:t>
      </w:r>
      <w:proofErr w:type="spellEnd"/>
      <w:r w:rsidR="009157DA" w:rsidRPr="009157DA">
        <w:rPr>
          <w:rFonts w:ascii="Montserrat" w:hAnsi="Montserrat"/>
        </w:rPr>
        <w:t xml:space="preserve"> (del </w:t>
      </w:r>
      <w:proofErr w:type="spellStart"/>
      <w:r w:rsidR="009157DA" w:rsidRPr="009157DA">
        <w:rPr>
          <w:rFonts w:ascii="Montserrat" w:hAnsi="Montserrat"/>
        </w:rPr>
        <w:t>Solicitante</w:t>
      </w:r>
      <w:proofErr w:type="spellEnd"/>
      <w:r w:rsidR="009157DA" w:rsidRPr="009157DA">
        <w:rPr>
          <w:rFonts w:ascii="Montserrat" w:hAnsi="Montserrat"/>
        </w:rPr>
        <w:t>/Representante)</w:t>
      </w:r>
      <w:r w:rsidRPr="009157DA">
        <w:rPr>
          <w:rFonts w:ascii="Montserrat" w:hAnsi="Montserrat"/>
        </w:rPr>
        <w:t>: ___________________________________________</w:t>
      </w:r>
    </w:p>
    <w:p w14:paraId="14E7476E" w14:textId="77777777" w:rsidR="009947CE" w:rsidRPr="009157DA" w:rsidRDefault="008E7E6D">
      <w:pPr>
        <w:rPr>
          <w:rFonts w:ascii="Montserrat" w:hAnsi="Montserrat"/>
        </w:rPr>
      </w:pPr>
      <w:r w:rsidRPr="009157DA">
        <w:rPr>
          <w:rFonts w:ascii="Montserrat" w:hAnsi="Montserrat"/>
        </w:rPr>
        <w:t>DNI/NIE: ___________________________</w:t>
      </w:r>
    </w:p>
    <w:p w14:paraId="6E59CDD6" w14:textId="77777777" w:rsidR="009947CE" w:rsidRPr="009157DA" w:rsidRDefault="008E7E6D">
      <w:pPr>
        <w:rPr>
          <w:rFonts w:ascii="Montserrat" w:hAnsi="Montserrat"/>
        </w:rPr>
      </w:pPr>
      <w:proofErr w:type="spellStart"/>
      <w:r w:rsidRPr="009157DA">
        <w:rPr>
          <w:rFonts w:ascii="Montserrat" w:hAnsi="Montserrat"/>
        </w:rPr>
        <w:t>Teléfono</w:t>
      </w:r>
      <w:proofErr w:type="spellEnd"/>
      <w:r w:rsidRPr="009157DA">
        <w:rPr>
          <w:rFonts w:ascii="Montserrat" w:hAnsi="Montserrat"/>
        </w:rPr>
        <w:t>: ___________________________</w:t>
      </w:r>
    </w:p>
    <w:p w14:paraId="063A7D03" w14:textId="77777777" w:rsidR="009947CE" w:rsidRPr="009157DA" w:rsidRDefault="008E7E6D">
      <w:pPr>
        <w:rPr>
          <w:rFonts w:ascii="Montserrat" w:hAnsi="Montserrat"/>
        </w:rPr>
      </w:pPr>
      <w:r w:rsidRPr="009157DA">
        <w:rPr>
          <w:rFonts w:ascii="Montserrat" w:hAnsi="Montserrat"/>
        </w:rPr>
        <w:t>Correo electrónico: ___________________________________________</w:t>
      </w:r>
    </w:p>
    <w:p w14:paraId="0CDA8FB8" w14:textId="77777777" w:rsidR="009947CE" w:rsidRPr="009157DA" w:rsidRDefault="008E7E6D">
      <w:pPr>
        <w:rPr>
          <w:rFonts w:ascii="Montserrat" w:hAnsi="Montserrat"/>
        </w:rPr>
      </w:pPr>
      <w:r w:rsidRPr="009157DA">
        <w:rPr>
          <w:rFonts w:ascii="Montserrat" w:hAnsi="Montserrat"/>
        </w:rPr>
        <w:br/>
      </w:r>
    </w:p>
    <w:p w14:paraId="37C83F17" w14:textId="4567BEC5" w:rsidR="009947CE" w:rsidRPr="009157DA" w:rsidRDefault="008E7E6D" w:rsidP="008E7E6D">
      <w:pPr>
        <w:pStyle w:val="Ttulo3"/>
        <w:numPr>
          <w:ilvl w:val="0"/>
          <w:numId w:val="10"/>
        </w:numPr>
        <w:rPr>
          <w:rFonts w:ascii="Montserrat" w:hAnsi="Montserrat"/>
        </w:rPr>
      </w:pPr>
      <w:r w:rsidRPr="009157DA">
        <w:rPr>
          <w:rFonts w:ascii="Montserrat" w:hAnsi="Montserrat"/>
        </w:rPr>
        <w:t>DATOS DE LA RESERVA</w:t>
      </w:r>
    </w:p>
    <w:p w14:paraId="31848ED1" w14:textId="77777777" w:rsidR="008E7E6D" w:rsidRPr="009157DA" w:rsidRDefault="008E7E6D" w:rsidP="008E7E6D">
      <w:pPr>
        <w:pStyle w:val="Prrafodelista"/>
        <w:rPr>
          <w:rFonts w:ascii="Montserrat" w:hAnsi="Montserrat"/>
        </w:rPr>
      </w:pPr>
    </w:p>
    <w:p w14:paraId="18292681" w14:textId="77777777" w:rsidR="009947CE" w:rsidRPr="009157DA" w:rsidRDefault="008E7E6D">
      <w:pPr>
        <w:rPr>
          <w:rFonts w:ascii="Montserrat" w:hAnsi="Montserrat"/>
        </w:rPr>
      </w:pPr>
      <w:r w:rsidRPr="009157DA">
        <w:rPr>
          <w:rFonts w:ascii="Montserrat" w:hAnsi="Montserrat"/>
        </w:rPr>
        <w:t>Espacio municipal solicitado: ___________________________________</w:t>
      </w:r>
    </w:p>
    <w:p w14:paraId="6E6889D0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Fecha de la reserva: ___________________________</w:t>
      </w:r>
    </w:p>
    <w:p w14:paraId="3B7BE022" w14:textId="63AA7C32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Horario solicitado: desde ____</w:t>
      </w:r>
      <w:r w:rsidR="009157DA" w:rsidRPr="009157DA">
        <w:rPr>
          <w:rFonts w:ascii="Montserrat" w:hAnsi="Montserrat"/>
          <w:lang w:val="es-ES"/>
        </w:rPr>
        <w:t>_______</w:t>
      </w:r>
      <w:r w:rsidRPr="009157DA">
        <w:rPr>
          <w:rFonts w:ascii="Montserrat" w:hAnsi="Montserrat"/>
          <w:lang w:val="es-ES"/>
        </w:rPr>
        <w:t>___ hasta __</w:t>
      </w:r>
      <w:r w:rsidR="009157DA" w:rsidRPr="009157DA">
        <w:rPr>
          <w:rFonts w:ascii="Montserrat" w:hAnsi="Montserrat"/>
          <w:lang w:val="es-ES"/>
        </w:rPr>
        <w:t>_______</w:t>
      </w:r>
      <w:r w:rsidRPr="009157DA">
        <w:rPr>
          <w:rFonts w:ascii="Montserrat" w:hAnsi="Montserrat"/>
          <w:lang w:val="es-ES"/>
        </w:rPr>
        <w:t>_____</w:t>
      </w:r>
    </w:p>
    <w:p w14:paraId="1A523DAA" w14:textId="533AEF5E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Actividad a realizar: _____________________________________</w:t>
      </w:r>
      <w:r w:rsidR="009157DA" w:rsidRPr="009157DA">
        <w:rPr>
          <w:rFonts w:ascii="Montserrat" w:hAnsi="Montserrat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57DA">
        <w:rPr>
          <w:rFonts w:ascii="Montserrat" w:hAnsi="Montserrat"/>
          <w:lang w:val="es-ES"/>
        </w:rPr>
        <w:t>______</w:t>
      </w:r>
    </w:p>
    <w:p w14:paraId="601456E8" w14:textId="77777777" w:rsidR="009947CE" w:rsidRPr="009157DA" w:rsidRDefault="008E7E6D">
      <w:pPr>
        <w:rPr>
          <w:rFonts w:ascii="Montserrat" w:hAnsi="Montserrat"/>
          <w:lang w:val="es-ES"/>
        </w:rPr>
      </w:pPr>
      <w:proofErr w:type="spellStart"/>
      <w:r w:rsidRPr="009157DA">
        <w:rPr>
          <w:rFonts w:ascii="Montserrat" w:hAnsi="Montserrat"/>
          <w:lang w:val="es-ES"/>
        </w:rPr>
        <w:t>Nº</w:t>
      </w:r>
      <w:proofErr w:type="spellEnd"/>
      <w:r w:rsidRPr="009157DA">
        <w:rPr>
          <w:rFonts w:ascii="Montserrat" w:hAnsi="Montserrat"/>
          <w:lang w:val="es-ES"/>
        </w:rPr>
        <w:t xml:space="preserve"> estimado de asistentes: ____________</w:t>
      </w:r>
    </w:p>
    <w:p w14:paraId="4779A967" w14:textId="77777777" w:rsidR="009157DA" w:rsidRPr="009157DA" w:rsidRDefault="009157DA">
      <w:pPr>
        <w:rPr>
          <w:rFonts w:ascii="Montserrat" w:hAnsi="Montserrat"/>
          <w:lang w:val="es-ES"/>
        </w:rPr>
      </w:pPr>
    </w:p>
    <w:p w14:paraId="30B1524D" w14:textId="77777777" w:rsidR="009157DA" w:rsidRPr="009157DA" w:rsidRDefault="009157DA">
      <w:pPr>
        <w:rPr>
          <w:rFonts w:ascii="Montserrat" w:hAnsi="Montserrat"/>
          <w:lang w:val="es-ES"/>
        </w:rPr>
      </w:pPr>
    </w:p>
    <w:p w14:paraId="641B9AA1" w14:textId="77777777" w:rsidR="009157DA" w:rsidRPr="009157DA" w:rsidRDefault="009157DA">
      <w:pPr>
        <w:rPr>
          <w:rFonts w:ascii="Montserrat" w:hAnsi="Montserrat"/>
          <w:lang w:val="es-ES"/>
        </w:rPr>
      </w:pPr>
    </w:p>
    <w:p w14:paraId="58B0F9C4" w14:textId="77777777" w:rsidR="009157DA" w:rsidRPr="009157DA" w:rsidRDefault="009157DA">
      <w:pPr>
        <w:rPr>
          <w:rFonts w:ascii="Montserrat" w:hAnsi="Montserrat"/>
          <w:lang w:val="es-ES"/>
        </w:rPr>
      </w:pPr>
    </w:p>
    <w:p w14:paraId="0756EC4F" w14:textId="2091AC87" w:rsidR="009947CE" w:rsidRPr="009157DA" w:rsidRDefault="009947CE">
      <w:pPr>
        <w:rPr>
          <w:rFonts w:ascii="Montserrat" w:hAnsi="Montserrat"/>
          <w:lang w:val="es-ES"/>
        </w:rPr>
      </w:pPr>
    </w:p>
    <w:p w14:paraId="2CB44700" w14:textId="05DF94CE" w:rsidR="009947CE" w:rsidRPr="009157DA" w:rsidRDefault="008E7E6D" w:rsidP="008E7E6D">
      <w:pPr>
        <w:pStyle w:val="Ttulo3"/>
        <w:numPr>
          <w:ilvl w:val="0"/>
          <w:numId w:val="10"/>
        </w:num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CONDICIONES DE USO</w:t>
      </w:r>
    </w:p>
    <w:p w14:paraId="1C766A7A" w14:textId="77777777" w:rsidR="008E7E6D" w:rsidRPr="009157DA" w:rsidRDefault="008E7E6D" w:rsidP="008E7E6D">
      <w:pPr>
        <w:pStyle w:val="Prrafodelista"/>
        <w:rPr>
          <w:rFonts w:ascii="Montserrat" w:hAnsi="Montserrat"/>
          <w:lang w:val="es-ES"/>
        </w:rPr>
      </w:pPr>
    </w:p>
    <w:p w14:paraId="1B149C99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1. El espacio municipal se cede únicamente para el uso y finalidad autorizados en la presente solicitud.</w:t>
      </w:r>
    </w:p>
    <w:p w14:paraId="23E434B6" w14:textId="79E5619B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2. El solicitante se compromete a mantener las instalaciones en perfecto estado de limpieza y conservación, haciéndose responsable de los posibles daños que se ocasionen durante su uso.</w:t>
      </w:r>
    </w:p>
    <w:p w14:paraId="04C6F580" w14:textId="7F5C8796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3. Será obligatorio respetar el horario concedido.</w:t>
      </w:r>
    </w:p>
    <w:p w14:paraId="5FC4E423" w14:textId="4030752D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4. En caso de producirse daños o incidencias, el solicitante deberá comunicarlo inmediatamente al Ayuntamiento.</w:t>
      </w:r>
    </w:p>
    <w:p w14:paraId="1F70F07D" w14:textId="7F8CBB78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 xml:space="preserve">5. El Ayuntamiento podrá revocar la autorización por causas justificadas de interés público </w:t>
      </w:r>
    </w:p>
    <w:p w14:paraId="4AC6BE6E" w14:textId="1C820BC1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 xml:space="preserve">6. La reserva quedará confirmada únicamente tras la aprobación municipal </w:t>
      </w:r>
    </w:p>
    <w:p w14:paraId="458465B1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8. El solicitante exonera al Ayuntamiento de cualquier responsabilidad derivada del uso indebido de las instalaciones o de los daños ocasionados a terceros durante la actividad.</w:t>
      </w:r>
    </w:p>
    <w:p w14:paraId="033E0814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br/>
      </w:r>
    </w:p>
    <w:p w14:paraId="7DC89365" w14:textId="47C5EF3F" w:rsidR="009947CE" w:rsidRPr="009157DA" w:rsidRDefault="008E7E6D" w:rsidP="008E7E6D">
      <w:pPr>
        <w:pStyle w:val="Ttulo3"/>
        <w:numPr>
          <w:ilvl w:val="0"/>
          <w:numId w:val="10"/>
        </w:num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FIRMA DEL SOLICITANTE</w:t>
      </w:r>
    </w:p>
    <w:p w14:paraId="44854572" w14:textId="77777777" w:rsidR="008E7E6D" w:rsidRPr="009157DA" w:rsidRDefault="008E7E6D" w:rsidP="008E7E6D">
      <w:pPr>
        <w:pStyle w:val="Prrafodelista"/>
        <w:rPr>
          <w:rFonts w:ascii="Montserrat" w:hAnsi="Montserrat"/>
          <w:lang w:val="es-ES"/>
        </w:rPr>
      </w:pPr>
    </w:p>
    <w:p w14:paraId="12CB8960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 xml:space="preserve">En Villarejo de Salvanés, a ___ </w:t>
      </w:r>
      <w:proofErr w:type="spellStart"/>
      <w:r w:rsidRPr="009157DA">
        <w:rPr>
          <w:rFonts w:ascii="Montserrat" w:hAnsi="Montserrat"/>
          <w:lang w:val="es-ES"/>
        </w:rPr>
        <w:t>de</w:t>
      </w:r>
      <w:proofErr w:type="spellEnd"/>
      <w:r w:rsidRPr="009157DA">
        <w:rPr>
          <w:rFonts w:ascii="Montserrat" w:hAnsi="Montserrat"/>
          <w:lang w:val="es-ES"/>
        </w:rPr>
        <w:t xml:space="preserve"> _______________ </w:t>
      </w:r>
      <w:proofErr w:type="spellStart"/>
      <w:r w:rsidRPr="009157DA">
        <w:rPr>
          <w:rFonts w:ascii="Montserrat" w:hAnsi="Montserrat"/>
          <w:lang w:val="es-ES"/>
        </w:rPr>
        <w:t>de</w:t>
      </w:r>
      <w:proofErr w:type="spellEnd"/>
      <w:r w:rsidRPr="009157DA">
        <w:rPr>
          <w:rFonts w:ascii="Montserrat" w:hAnsi="Montserrat"/>
          <w:lang w:val="es-ES"/>
        </w:rPr>
        <w:t xml:space="preserve"> 20___</w:t>
      </w:r>
    </w:p>
    <w:p w14:paraId="2561DFD9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br/>
        <w:t>Firma: _______________________________</w:t>
      </w:r>
    </w:p>
    <w:p w14:paraId="36D5559C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DNI: _________________________________</w:t>
      </w:r>
    </w:p>
    <w:p w14:paraId="314209FB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br/>
      </w:r>
    </w:p>
    <w:p w14:paraId="4D85A086" w14:textId="7EFFB245" w:rsidR="009947CE" w:rsidRPr="009157DA" w:rsidRDefault="008E7E6D" w:rsidP="008E7E6D">
      <w:pPr>
        <w:pStyle w:val="Ttulo3"/>
        <w:numPr>
          <w:ilvl w:val="0"/>
          <w:numId w:val="10"/>
        </w:num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 xml:space="preserve">VALIDACIÓN MUNICIPAL </w:t>
      </w:r>
    </w:p>
    <w:p w14:paraId="468532EE" w14:textId="77777777" w:rsidR="008E7E6D" w:rsidRPr="009157DA" w:rsidRDefault="008E7E6D" w:rsidP="008E7E6D">
      <w:pPr>
        <w:pStyle w:val="Prrafodelista"/>
        <w:rPr>
          <w:rFonts w:ascii="Montserrat" w:hAnsi="Montserrat"/>
          <w:lang w:val="es-ES"/>
        </w:rPr>
      </w:pPr>
    </w:p>
    <w:p w14:paraId="1A6C1351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Segoe UI Symbol" w:hAnsi="Segoe UI Symbol" w:cs="Segoe UI Symbol"/>
          <w:lang w:val="es-ES"/>
        </w:rPr>
        <w:t>☐</w:t>
      </w:r>
      <w:r w:rsidRPr="009157DA">
        <w:rPr>
          <w:rFonts w:ascii="Montserrat" w:hAnsi="Montserrat"/>
          <w:lang w:val="es-ES"/>
        </w:rPr>
        <w:t xml:space="preserve"> </w:t>
      </w:r>
      <w:proofErr w:type="gramStart"/>
      <w:r w:rsidRPr="009157DA">
        <w:rPr>
          <w:rFonts w:ascii="Montserrat" w:hAnsi="Montserrat"/>
          <w:lang w:val="es-ES"/>
        </w:rPr>
        <w:t>Autorizado  </w:t>
      </w:r>
      <w:r w:rsidRPr="009157DA">
        <w:rPr>
          <w:rFonts w:ascii="Segoe UI Symbol" w:hAnsi="Segoe UI Symbol" w:cs="Segoe UI Symbol"/>
          <w:lang w:val="es-ES"/>
        </w:rPr>
        <w:t>☐</w:t>
      </w:r>
      <w:proofErr w:type="gramEnd"/>
      <w:r w:rsidRPr="009157DA">
        <w:rPr>
          <w:rFonts w:ascii="Montserrat" w:hAnsi="Montserrat"/>
          <w:lang w:val="es-ES"/>
        </w:rPr>
        <w:t xml:space="preserve"> Denegado</w:t>
      </w:r>
    </w:p>
    <w:p w14:paraId="3F2DCDB6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Observaciones: ___________________________________________________</w:t>
      </w:r>
    </w:p>
    <w:p w14:paraId="5B399D4D" w14:textId="77777777" w:rsidR="009947CE" w:rsidRPr="009157DA" w:rsidRDefault="008E7E6D">
      <w:pPr>
        <w:rPr>
          <w:rFonts w:ascii="Montserrat" w:hAnsi="Montserrat"/>
          <w:lang w:val="es-ES"/>
        </w:rPr>
      </w:pPr>
      <w:r w:rsidRPr="009157DA">
        <w:rPr>
          <w:rFonts w:ascii="Montserrat" w:hAnsi="Montserrat"/>
          <w:lang w:val="es-ES"/>
        </w:rPr>
        <w:t>Fecha y firma del responsable municipal: ___________________________</w:t>
      </w:r>
    </w:p>
    <w:sectPr w:rsidR="009947CE" w:rsidRPr="009157DA" w:rsidSect="008E7E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F9249E"/>
    <w:multiLevelType w:val="hybridMultilevel"/>
    <w:tmpl w:val="A2840F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42981">
    <w:abstractNumId w:val="8"/>
  </w:num>
  <w:num w:numId="2" w16cid:durableId="318507775">
    <w:abstractNumId w:val="6"/>
  </w:num>
  <w:num w:numId="3" w16cid:durableId="585848614">
    <w:abstractNumId w:val="5"/>
  </w:num>
  <w:num w:numId="4" w16cid:durableId="1705905490">
    <w:abstractNumId w:val="4"/>
  </w:num>
  <w:num w:numId="5" w16cid:durableId="1933666297">
    <w:abstractNumId w:val="7"/>
  </w:num>
  <w:num w:numId="6" w16cid:durableId="561524210">
    <w:abstractNumId w:val="3"/>
  </w:num>
  <w:num w:numId="7" w16cid:durableId="674915956">
    <w:abstractNumId w:val="2"/>
  </w:num>
  <w:num w:numId="8" w16cid:durableId="833256933">
    <w:abstractNumId w:val="1"/>
  </w:num>
  <w:num w:numId="9" w16cid:durableId="158624010">
    <w:abstractNumId w:val="0"/>
  </w:num>
  <w:num w:numId="10" w16cid:durableId="1302808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E6D"/>
    <w:rsid w:val="009157DA"/>
    <w:rsid w:val="009947CE"/>
    <w:rsid w:val="00AA1D8D"/>
    <w:rsid w:val="00B47730"/>
    <w:rsid w:val="00C61EB8"/>
    <w:rsid w:val="00CB0664"/>
    <w:rsid w:val="00D565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5CC25"/>
  <w14:defaultImageDpi w14:val="300"/>
  <w15:docId w15:val="{F78B427E-0ADD-44E1-AC1C-03F63E9D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E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Alonso Vos</cp:lastModifiedBy>
  <cp:revision>2</cp:revision>
  <dcterms:created xsi:type="dcterms:W3CDTF">2025-11-14T18:19:00Z</dcterms:created>
  <dcterms:modified xsi:type="dcterms:W3CDTF">2025-11-14T18:19:00Z</dcterms:modified>
  <cp:category/>
</cp:coreProperties>
</file>